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BD" w:rsidRDefault="00FD02F3">
      <w:pPr>
        <w:jc w:val="center"/>
        <w:rPr>
          <w:rFonts w:hint="eastAsia"/>
        </w:rPr>
      </w:pPr>
      <w:r>
        <w:rPr>
          <w:b/>
          <w:sz w:val="32"/>
        </w:rPr>
        <w:t>Scheda di accreditamento Corso di Dottorato, Ciclo 4</w:t>
      </w:r>
      <w:r w:rsidR="00DE587D">
        <w:rPr>
          <w:b/>
          <w:sz w:val="32"/>
        </w:rPr>
        <w:t>2</w:t>
      </w:r>
    </w:p>
    <w:p w:rsidR="00E56EBD" w:rsidRDefault="00FD02F3" w:rsidP="00F95667">
      <w:pPr>
        <w:jc w:val="center"/>
        <w:rPr>
          <w:rFonts w:hint="eastAsia"/>
        </w:rPr>
      </w:pPr>
      <w:r>
        <w:t xml:space="preserve">Documento strutturato a partire dallo schema </w:t>
      </w:r>
      <w:r w:rsidR="00DE587D">
        <w:t>ministeriale</w:t>
      </w:r>
      <w:r>
        <w:t>. I campi grigi sono da compilare</w:t>
      </w:r>
    </w:p>
    <w:p w:rsidR="00E56EBD" w:rsidRDefault="00FD02F3">
      <w:pPr>
        <w:pStyle w:val="Titolo1"/>
      </w:pPr>
      <w:r>
        <w:t>1. Informazioni generali</w:t>
      </w:r>
    </w:p>
    <w:p w:rsidR="00E56EBD" w:rsidRDefault="00FD02F3">
      <w:pPr>
        <w:pStyle w:val="Titolo3"/>
      </w:pPr>
      <w:r>
        <w:t>Corso di Dottorato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Il corso è</w:t>
            </w:r>
          </w:p>
        </w:tc>
        <w:tc>
          <w:tcPr>
            <w:tcW w:w="5270" w:type="dxa"/>
            <w:shd w:val="clear" w:color="auto" w:fill="F2F2F2"/>
          </w:tcPr>
          <w:p w:rsidR="00E56EBD" w:rsidRDefault="00C35F33">
            <w:pPr>
              <w:rPr>
                <w:rFonts w:hint="eastAsia"/>
              </w:rPr>
            </w:pPr>
            <w:r>
              <w:rPr>
                <w:sz w:val="16"/>
              </w:rPr>
              <w:t>Nuova istituzione/rinnovo</w:t>
            </w:r>
            <w:r w:rsidR="002F0D25">
              <w:rPr>
                <w:sz w:val="16"/>
              </w:rPr>
              <w:t xml:space="preserve"> 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Denominazione del corso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Cambio Titolatura?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Nuova denominazione del corso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Ciclo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>XLII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Durata prevista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Dipartimento/Struttura scientifica proponente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Numero massimo di posti per accreditamento art. 5 comma 2, DM 226/2021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2F0D25">
        <w:trPr>
          <w:jc w:val="center"/>
        </w:trPr>
        <w:tc>
          <w:tcPr>
            <w:tcW w:w="5270" w:type="dxa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b/>
                <w:sz w:val="16"/>
              </w:rPr>
              <w:t>Presenza di eventuali curricula?</w:t>
            </w:r>
          </w:p>
        </w:tc>
        <w:tc>
          <w:tcPr>
            <w:tcW w:w="5270" w:type="dxa"/>
            <w:shd w:val="clear" w:color="auto" w:fill="F2F2F2"/>
          </w:tcPr>
          <w:p w:rsidR="002F0D25" w:rsidRDefault="002F0D25" w:rsidP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2F0D25">
        <w:trPr>
          <w:jc w:val="center"/>
        </w:trPr>
        <w:tc>
          <w:tcPr>
            <w:tcW w:w="5270" w:type="dxa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b/>
                <w:sz w:val="16"/>
              </w:rPr>
              <w:t>LINK alla pagina web di ateneo del corso di dottorato</w:t>
            </w:r>
          </w:p>
        </w:tc>
        <w:tc>
          <w:tcPr>
            <w:tcW w:w="5270" w:type="dxa"/>
            <w:shd w:val="clear" w:color="auto" w:fill="F2F2F2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2F0D25">
        <w:trPr>
          <w:jc w:val="center"/>
        </w:trPr>
        <w:tc>
          <w:tcPr>
            <w:tcW w:w="5270" w:type="dxa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accreditato a livello internazionale (Joint Doctoral Program)</w:t>
            </w:r>
          </w:p>
        </w:tc>
        <w:tc>
          <w:tcPr>
            <w:tcW w:w="5270" w:type="dxa"/>
            <w:shd w:val="clear" w:color="auto" w:fill="F2F2F2"/>
          </w:tcPr>
          <w:p w:rsidR="002F0D25" w:rsidRDefault="002F0D25" w:rsidP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2F0D25">
        <w:trPr>
          <w:jc w:val="center"/>
        </w:trPr>
        <w:tc>
          <w:tcPr>
            <w:tcW w:w="5270" w:type="dxa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b/>
                <w:sz w:val="16"/>
              </w:rPr>
              <w:t>se SI, Denominazione del corso accreditato</w:t>
            </w:r>
          </w:p>
        </w:tc>
        <w:tc>
          <w:tcPr>
            <w:tcW w:w="5270" w:type="dxa"/>
            <w:shd w:val="clear" w:color="auto" w:fill="F2F2F2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2F0D25">
        <w:trPr>
          <w:jc w:val="center"/>
        </w:trPr>
        <w:tc>
          <w:tcPr>
            <w:tcW w:w="5270" w:type="dxa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b/>
                <w:sz w:val="16"/>
              </w:rPr>
              <w:t>se SI, Ente di accreditamento</w:t>
            </w:r>
          </w:p>
        </w:tc>
        <w:tc>
          <w:tcPr>
            <w:tcW w:w="5270" w:type="dxa"/>
            <w:shd w:val="clear" w:color="auto" w:fill="F2F2F2"/>
          </w:tcPr>
          <w:p w:rsidR="002F0D25" w:rsidRDefault="002F0D25" w:rsidP="002F0D25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</w:tbl>
    <w:p w:rsidR="00E56EBD" w:rsidRDefault="00FD02F3">
      <w:pPr>
        <w:pStyle w:val="Titolo3"/>
      </w:pPr>
      <w:r>
        <w:t>Descrizione del progetto formativo e obiettivi del corso - Descrizione del progetto</w:t>
      </w:r>
    </w:p>
    <w:p w:rsidR="00E56EBD" w:rsidRDefault="00FD02F3">
      <w:pPr>
        <w:rPr>
          <w:rFonts w:hint="eastAsia"/>
        </w:rPr>
      </w:pPr>
      <w:r>
        <w:rPr>
          <w:i/>
        </w:rPr>
        <w:t>min</w:t>
      </w:r>
      <w:r w:rsidR="002F0D25">
        <w:rPr>
          <w:i/>
        </w:rPr>
        <w:t>.</w:t>
      </w:r>
      <w:r>
        <w:rPr>
          <w:i/>
        </w:rPr>
        <w:t xml:space="preserve"> 1.000 caratteri, </w:t>
      </w:r>
      <w:r w:rsidR="002F0D25">
        <w:rPr>
          <w:i/>
        </w:rPr>
        <w:t>max</w:t>
      </w:r>
      <w:r>
        <w:rPr>
          <w:i/>
        </w:rPr>
        <w:t xml:space="preserve"> 5.000 caratteri.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E56EBD" w:rsidRDefault="00FD02F3">
      <w:pPr>
        <w:pStyle w:val="Titolo3"/>
      </w:pPr>
      <w:r>
        <w:t>Obiettivi del corso</w:t>
      </w:r>
    </w:p>
    <w:p w:rsidR="002F0D25" w:rsidRDefault="002F0D25" w:rsidP="002F0D25">
      <w:pPr>
        <w:rPr>
          <w:rFonts w:hint="eastAsia"/>
        </w:rPr>
      </w:pPr>
      <w:r>
        <w:rPr>
          <w:i/>
        </w:rPr>
        <w:t>min. 1.000 caratteri, max 5.000 caratteri.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E56EBD" w:rsidRDefault="00FD02F3">
      <w:pPr>
        <w:pStyle w:val="Titolo3"/>
      </w:pPr>
      <w:r>
        <w:lastRenderedPageBreak/>
        <w:t>Sbocchi occupazionali e professionali previsti</w:t>
      </w:r>
    </w:p>
    <w:p w:rsidR="002F0D25" w:rsidRDefault="002F0D25" w:rsidP="002F0D25">
      <w:pPr>
        <w:rPr>
          <w:rFonts w:hint="eastAsia"/>
        </w:rPr>
      </w:pPr>
      <w:r>
        <w:rPr>
          <w:i/>
        </w:rPr>
        <w:t>min. 1.000 caratteri, max 5.000 caratteri.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E56EBD" w:rsidRDefault="00FD02F3">
      <w:pPr>
        <w:pStyle w:val="Titolo3"/>
      </w:pPr>
      <w:r>
        <w:t>Tipo di organizzazione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Se dottorato in forma associata</w:t>
            </w:r>
          </w:p>
        </w:tc>
        <w:tc>
          <w:tcPr>
            <w:tcW w:w="5270" w:type="dxa"/>
            <w:shd w:val="clear" w:color="auto" w:fill="F2F2F2"/>
          </w:tcPr>
          <w:p w:rsidR="00E56EBD" w:rsidRDefault="00B8467A">
            <w:pPr>
              <w:rPr>
                <w:rFonts w:hint="eastAsia"/>
              </w:rPr>
            </w:pPr>
            <w:sdt>
              <w:sdtPr>
                <w:alias w:val="Se dottorato in forma associata"/>
                <w:tag w:val="Se dottorato in forma associata"/>
                <w:id w:val="-2023539719"/>
                <w:dropDownList>
                  <w:listItem w:displayText="Seleziona..." w:value="Seleziona..."/>
                  <w:listItem w:displayText="Dottorato industriale in forma associata ai sensi dell art. 10, DM 226/2021" w:value="Dottorato industriale in forma associata ai sensi dell art. 10, DM 226/2021"/>
                  <w:listItem w:displayText="Dottorato di interesse nazionale in forma associata ai sensi dell art. 11, DM 226/2021" w:value="Dottorato di interesse nazionale in forma associata ai sensi dell art. 11, DM 226/2021"/>
                  <w:listItem w:displayText="Nessuna delle due opzioni precedenti" w:value="Nessuna delle due opzioni precedenti"/>
                  <w:listItem w:displayText="Entrambe le due opzioni precedenti" w:value="Entrambe le due opzioni precedenti"/>
                  <w:listItem w:displayText="Nessuna selezione" w:value="Nessuna selezione"/>
                </w:dropDownList>
              </w:sdtPr>
              <w:sdtEndPr/>
              <w:sdtContent>
                <w:r w:rsidR="00FD02F3">
                  <w:t>Seleziona...</w:t>
                </w:r>
              </w:sdtContent>
            </w:sdt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Con soggetti partecipanti</w:t>
            </w:r>
          </w:p>
        </w:tc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Opzioni: Università italiane; Università estere; enti di ricerca italiani; enti di ricerca esteri; istituzioni AFAM; imprese che svolgono attività di ricerca e sviluppo; pubbliche amministrazioni, istituzioni culturali e infrastrutture di ricerca</w:t>
            </w:r>
          </w:p>
        </w:tc>
      </w:tr>
    </w:tbl>
    <w:p w:rsidR="00E56EBD" w:rsidRDefault="00FD02F3">
      <w:pPr>
        <w:pStyle w:val="Titolo3"/>
      </w:pPr>
      <w:r>
        <w:t>Università italiane consorziate/convenzionate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"/>
        <w:gridCol w:w="1100"/>
        <w:gridCol w:w="1561"/>
        <w:gridCol w:w="1785"/>
        <w:gridCol w:w="769"/>
        <w:gridCol w:w="535"/>
        <w:gridCol w:w="1323"/>
        <w:gridCol w:w="1535"/>
        <w:gridCol w:w="620"/>
        <w:gridCol w:w="1211"/>
      </w:tblGrid>
      <w:tr w:rsidR="00E56EBD">
        <w:trPr>
          <w:jc w:val="center"/>
        </w:trPr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Denominazione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Dipartimento/Struttura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Consorziato/Convenzionato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Sede attività formative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 borse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Titolo congiunto/multiplo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Data convenzione/consorzio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 cicli coperti</w:t>
            </w:r>
          </w:p>
        </w:tc>
        <w:tc>
          <w:tcPr>
            <w:tcW w:w="1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PDF convenzione/atto</w:t>
            </w:r>
          </w:p>
        </w:tc>
      </w:tr>
      <w:tr w:rsidR="00E56EBD">
        <w:trPr>
          <w:jc w:val="center"/>
        </w:trPr>
        <w:tc>
          <w:tcPr>
            <w:tcW w:w="1054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1054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1054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Università estere consorziate/convenzionate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1231"/>
        <w:gridCol w:w="628"/>
        <w:gridCol w:w="554"/>
        <w:gridCol w:w="2016"/>
        <w:gridCol w:w="861"/>
        <w:gridCol w:w="620"/>
        <w:gridCol w:w="1486"/>
        <w:gridCol w:w="1729"/>
        <w:gridCol w:w="707"/>
        <w:gridCol w:w="527"/>
      </w:tblGrid>
      <w:tr w:rsidR="00E56EBD">
        <w:trPr>
          <w:jc w:val="center"/>
        </w:trPr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Denominazione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Paese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Sito Web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Consorziato/Convenzionato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Sede attività formative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 borse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Titolo congiunto/multiplo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Data convenzione/consorzio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 cicli coperti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PDF</w:t>
            </w:r>
          </w:p>
        </w:tc>
      </w:tr>
      <w:tr w:rsidR="00E56EBD">
        <w:trPr>
          <w:jc w:val="center"/>
        </w:trPr>
        <w:tc>
          <w:tcPr>
            <w:tcW w:w="958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958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958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Enti italiani consorziati/convenzionati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Denominazione/Nome istituzione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Sito Web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Paese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Consorziato/Convenzionato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Sede di attività formative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lastRenderedPageBreak/>
              <w:t>N. di borse finanziate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 xml:space="preserve">N. 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Data sottoscrizione convenzione/consorzio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N. cicli di dottorato coperti dalla convenzione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PDF Convenzione o Atto costitutivo/statuto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</w:tbl>
    <w:p w:rsidR="00E56EBD" w:rsidRDefault="00FD02F3">
      <w:pPr>
        <w:pStyle w:val="Titolo3"/>
      </w:pPr>
      <w:r>
        <w:t>Enti esteri consorziati/convenzionati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Denominazione/Nome istituzione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Sito Web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Paese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Consorziato/Convenzionato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Sede di attività formative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N. di borse finanziate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 xml:space="preserve">N. 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Data sottoscrizione convenzione/consorzio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N. cicli di dottorato coperti dalla convenzione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PDF Convenzione o Atto costitutivo/statuto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</w:tbl>
    <w:p w:rsidR="00E56EBD" w:rsidRDefault="00FD02F3">
      <w:pPr>
        <w:pStyle w:val="Titolo3"/>
      </w:pPr>
      <w:r>
        <w:t>Pubbliche amministrazioni, istituzioni culturali, infrastrutture di ricerca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Denominazione/Nome istituzione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Sito Web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Paese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Consorziato/Convenzionato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Sede di attività formative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N. di borse finanziate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 xml:space="preserve">N. 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Data sottoscrizione convenzione/consorzio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N. cicli di dottorato coperti dalla convenzione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PDF Convenzione o Atto costitutivo/statuto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</w:tbl>
    <w:p w:rsidR="00E56EBD" w:rsidRDefault="00FD02F3">
      <w:pPr>
        <w:pStyle w:val="Titolo3"/>
      </w:pPr>
      <w:r>
        <w:t>Descrizioni richieste per Pubbliche amministrazioni, istituzioni culturali, infrastrutture di ricerca</w:t>
      </w:r>
    </w:p>
    <w:p w:rsidR="00E56EBD" w:rsidRDefault="00FD02F3">
      <w:pPr>
        <w:rPr>
          <w:rFonts w:hint="eastAsia"/>
        </w:rPr>
      </w:pPr>
      <w:r>
        <w:rPr>
          <w:i/>
        </w:rPr>
        <w:t>Ove previsto: attività culturale/scientifica, dotazioni, collaborazioni, progetti, specificità del programma. Controllo lunghezza tipico: 500-2.000 caratteri, salvo diversa indicazione.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E56EBD" w:rsidRDefault="00FD02F3">
      <w:pPr>
        <w:pStyle w:val="Titolo3"/>
      </w:pPr>
      <w:r>
        <w:lastRenderedPageBreak/>
        <w:t>Imprese (accreditamento ai sensi del DM 226/2021)</w:t>
      </w:r>
    </w:p>
    <w:p w:rsidR="00E56EBD" w:rsidRDefault="00FD02F3">
      <w:pPr>
        <w:pStyle w:val="Citazioneintensa"/>
        <w:rPr>
          <w:rFonts w:hint="eastAsia"/>
        </w:rPr>
      </w:pPr>
      <w:r>
        <w:t>CF/P.IVA obbligatorio solo se impresa in Italia. PDF/finanziamento: campo obbligatorio. Descrizione attività R&amp;S: 500-2.000 caratteri.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"/>
        <w:gridCol w:w="656"/>
        <w:gridCol w:w="747"/>
        <w:gridCol w:w="977"/>
        <w:gridCol w:w="526"/>
        <w:gridCol w:w="1707"/>
        <w:gridCol w:w="741"/>
        <w:gridCol w:w="1047"/>
        <w:gridCol w:w="658"/>
        <w:gridCol w:w="890"/>
        <w:gridCol w:w="434"/>
        <w:gridCol w:w="1266"/>
        <w:gridCol w:w="794"/>
      </w:tblGrid>
      <w:tr w:rsidR="00E56EBD">
        <w:trPr>
          <w:jc w:val="center"/>
        </w:trPr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Nome impresa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C.F./P.IVA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Sito web/indirizzo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Paese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Consorziato/Convenzionato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Sede formative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 borse/richieste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Importo ciclo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Data convenzione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 cicli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PDF/finanziamento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Ambito economico e/o R&amp;S</w:t>
            </w:r>
          </w:p>
        </w:tc>
      </w:tr>
      <w:tr w:rsidR="00E56EBD">
        <w:trPr>
          <w:jc w:val="center"/>
        </w:trPr>
        <w:tc>
          <w:tcPr>
            <w:tcW w:w="811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811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81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Informazioni di riepilogo circa la forma del corso di dottorato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non associata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con Università italiane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con Università estere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con enti di ricerca italiani e/o esteri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con Istituzioni AFAM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con Imprese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- Dottorato industriale art. 10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con pubbliche amministrazioni/istituzioni/infrastrutture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Dottorato in forma associata - Dottorato nazionale art. 11</w:t>
            </w:r>
          </w:p>
        </w:tc>
        <w:tc>
          <w:tcPr>
            <w:tcW w:w="5270" w:type="dxa"/>
            <w:shd w:val="clear" w:color="auto" w:fill="F2F2F2"/>
          </w:tcPr>
          <w:p w:rsidR="00E56EBD" w:rsidRDefault="002F0D25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</w:tbl>
    <w:p w:rsidR="00E56EBD" w:rsidRDefault="00FD02F3">
      <w:pPr>
        <w:pStyle w:val="Titolo1"/>
      </w:pPr>
      <w:r>
        <w:t>2. Eventuali curricula</w:t>
      </w:r>
    </w:p>
    <w:p w:rsidR="00E56EBD" w:rsidRDefault="002F0D25">
      <w:pPr>
        <w:rPr>
          <w:rFonts w:hint="eastAsia"/>
        </w:rPr>
      </w:pPr>
      <w:r>
        <w:t>Da compilare solo se</w:t>
      </w:r>
      <w:r w:rsidR="00FD02F3">
        <w:t xml:space="preserve"> risposto SI a Presenza di eventuali curricula.</w:t>
      </w:r>
    </w:p>
    <w:p w:rsidR="00E56EBD" w:rsidRDefault="00FD02F3">
      <w:pPr>
        <w:pStyle w:val="Titolo3"/>
      </w:pPr>
      <w:r>
        <w:t>Curriculum dottorali afferenti al Corso di dottorato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E56EBD">
        <w:trPr>
          <w:jc w:val="center"/>
        </w:trPr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Denominazione Curriculum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Breve descrizione (500-2.000 caratteri)</w:t>
            </w: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1"/>
      </w:pPr>
      <w:r>
        <w:lastRenderedPageBreak/>
        <w:t xml:space="preserve">3. Collegio dei </w:t>
      </w:r>
      <w:r w:rsidR="001134DA">
        <w:t xml:space="preserve">docenti – </w:t>
      </w:r>
      <w:r w:rsidR="001134DA" w:rsidRPr="000E2379">
        <w:rPr>
          <w:sz w:val="24"/>
          <w:highlight w:val="yellow"/>
        </w:rPr>
        <w:t>EVIDENZIARE MODIFICHE ALLA COMPOSIZIONE DEL COLLEGIO RISPETTO AL CICLO PRECEDENTE</w:t>
      </w:r>
      <w:r w:rsidR="001134DA" w:rsidRPr="000E2379">
        <w:rPr>
          <w:sz w:val="24"/>
        </w:rPr>
        <w:t xml:space="preserve"> </w:t>
      </w:r>
    </w:p>
    <w:p w:rsidR="00E56EBD" w:rsidRDefault="00FD02F3">
      <w:pPr>
        <w:pStyle w:val="Titolo3"/>
      </w:pPr>
      <w:r>
        <w:t>Coordinatore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1055"/>
        <w:gridCol w:w="1435"/>
        <w:gridCol w:w="1759"/>
        <w:gridCol w:w="1095"/>
        <w:gridCol w:w="1136"/>
        <w:gridCol w:w="1042"/>
        <w:gridCol w:w="1071"/>
        <w:gridCol w:w="1064"/>
      </w:tblGrid>
      <w:tr w:rsidR="00E56EBD">
        <w:trPr>
          <w:jc w:val="center"/>
        </w:trPr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Cognome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Nome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Ateneo/Istituzione proponente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Dipartimento/Struttura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Qualifica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Settore concorsuale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Area CUN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Scopus Author ID</w:t>
            </w:r>
          </w:p>
        </w:tc>
        <w:tc>
          <w:tcPr>
            <w:tcW w:w="1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ORCID ID</w:t>
            </w:r>
          </w:p>
        </w:tc>
      </w:tr>
      <w:tr w:rsidR="00E56EBD">
        <w:trPr>
          <w:jc w:val="center"/>
        </w:trPr>
        <w:tc>
          <w:tcPr>
            <w:tcW w:w="1171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171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Pr="001134DA" w:rsidRDefault="00FD02F3">
      <w:pPr>
        <w:pStyle w:val="Titolo3"/>
      </w:pPr>
      <w:r w:rsidRPr="001134DA">
        <w:t xml:space="preserve">Curriculum del </w:t>
      </w:r>
      <w:r w:rsidR="001134DA">
        <w:t xml:space="preserve">coordinatore </w:t>
      </w:r>
      <w:r w:rsidR="001134DA" w:rsidRPr="002F0D25">
        <w:rPr>
          <w:highlight w:val="yellow"/>
        </w:rPr>
        <w:t>(solo per nuovi progetti o cambio Coordinatore)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 w:rsidRPr="00DE587D" w:rsidTr="001134DA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56EBD" w:rsidRPr="001134DA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Componenti del collegio - Personale Docente e Ricercatori delle Università Italiane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1"/>
        <w:gridCol w:w="812"/>
        <w:gridCol w:w="608"/>
        <w:gridCol w:w="681"/>
        <w:gridCol w:w="1759"/>
        <w:gridCol w:w="613"/>
        <w:gridCol w:w="790"/>
        <w:gridCol w:w="996"/>
        <w:gridCol w:w="548"/>
        <w:gridCol w:w="492"/>
        <w:gridCol w:w="954"/>
        <w:gridCol w:w="796"/>
        <w:gridCol w:w="679"/>
        <w:gridCol w:w="647"/>
      </w:tblGrid>
      <w:tr w:rsidR="00E56EBD">
        <w:trPr>
          <w:jc w:val="center"/>
        </w:trPr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Cognome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Nome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Ateneo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Dipartimento/Struttura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Ruolo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Qualifica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Settore concorsuale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Area CUN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SSD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Curriculum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Stato adesione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Scopus Author ID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ORCID ID</w:t>
            </w: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Componenti del collegio - Personale non accademico/Università straniere</w:t>
      </w:r>
    </w:p>
    <w:p w:rsidR="00E56EBD" w:rsidRDefault="00FD02F3">
      <w:pPr>
        <w:pStyle w:val="Citazioneintensa"/>
        <w:rPr>
          <w:rFonts w:hint="eastAsia"/>
        </w:rPr>
      </w:pPr>
      <w:r>
        <w:t>Il campo CF e obbligatorio solo se nel campo Paese viene indicato Italia.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1"/>
        <w:gridCol w:w="799"/>
        <w:gridCol w:w="582"/>
        <w:gridCol w:w="635"/>
        <w:gridCol w:w="587"/>
        <w:gridCol w:w="507"/>
        <w:gridCol w:w="1015"/>
        <w:gridCol w:w="582"/>
        <w:gridCol w:w="778"/>
        <w:gridCol w:w="454"/>
        <w:gridCol w:w="994"/>
        <w:gridCol w:w="515"/>
        <w:gridCol w:w="938"/>
        <w:gridCol w:w="660"/>
        <w:gridCol w:w="744"/>
        <w:gridCol w:w="635"/>
      </w:tblGrid>
      <w:tr w:rsidR="00E56EBD" w:rsidTr="002F0D25">
        <w:trPr>
          <w:jc w:val="center"/>
        </w:trPr>
        <w:tc>
          <w:tcPr>
            <w:tcW w:w="3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7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Cognome</w:t>
            </w:r>
          </w:p>
        </w:tc>
        <w:tc>
          <w:tcPr>
            <w:tcW w:w="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Nome</w:t>
            </w:r>
          </w:p>
        </w:tc>
        <w:tc>
          <w:tcPr>
            <w:tcW w:w="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Codice fiscale</w:t>
            </w:r>
          </w:p>
        </w:tc>
        <w:tc>
          <w:tcPr>
            <w:tcW w:w="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Ruolo</w:t>
            </w:r>
          </w:p>
        </w:tc>
        <w:tc>
          <w:tcPr>
            <w:tcW w:w="5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Tipo ente</w:t>
            </w:r>
          </w:p>
        </w:tc>
        <w:tc>
          <w:tcPr>
            <w:tcW w:w="10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Ateneo/Ente</w:t>
            </w:r>
          </w:p>
        </w:tc>
        <w:tc>
          <w:tcPr>
            <w:tcW w:w="5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Paese</w:t>
            </w:r>
          </w:p>
        </w:tc>
        <w:tc>
          <w:tcPr>
            <w:tcW w:w="7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Qualifica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SSD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Settore Concorsuale</w:t>
            </w:r>
          </w:p>
        </w:tc>
        <w:tc>
          <w:tcPr>
            <w:tcW w:w="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Area CUN</w:t>
            </w: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Curriculum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Scopus Author ID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PI bando europeo</w:t>
            </w:r>
          </w:p>
        </w:tc>
        <w:tc>
          <w:tcPr>
            <w:tcW w:w="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Codice bando</w:t>
            </w:r>
          </w:p>
        </w:tc>
      </w:tr>
      <w:tr w:rsidR="00E56EBD" w:rsidTr="002F0D25">
        <w:trPr>
          <w:jc w:val="center"/>
        </w:trPr>
        <w:tc>
          <w:tcPr>
            <w:tcW w:w="331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799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2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7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07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1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2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7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4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9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1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3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6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4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 w:rsidTr="002F0D25">
        <w:trPr>
          <w:jc w:val="center"/>
        </w:trPr>
        <w:tc>
          <w:tcPr>
            <w:tcW w:w="331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799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2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7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07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1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2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7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4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9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1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3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6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4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 w:rsidTr="002F0D25">
        <w:trPr>
          <w:jc w:val="center"/>
        </w:trPr>
        <w:tc>
          <w:tcPr>
            <w:tcW w:w="331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799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2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7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07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101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82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7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45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9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51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3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6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44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Componenti del collegio - Docenti AFAM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"/>
        <w:gridCol w:w="742"/>
        <w:gridCol w:w="546"/>
        <w:gridCol w:w="828"/>
        <w:gridCol w:w="594"/>
        <w:gridCol w:w="551"/>
        <w:gridCol w:w="723"/>
        <w:gridCol w:w="897"/>
        <w:gridCol w:w="868"/>
        <w:gridCol w:w="867"/>
        <w:gridCol w:w="905"/>
        <w:gridCol w:w="1098"/>
        <w:gridCol w:w="930"/>
        <w:gridCol w:w="889"/>
      </w:tblGrid>
      <w:tr w:rsidR="00E56EBD">
        <w:trPr>
          <w:jc w:val="center"/>
        </w:trPr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Cognome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Nome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Istituzione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Codice fiscale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Ruolo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Qualifica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Settore artistico-disciplinare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Curriculum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Bandi competitivi 20-24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Riferimento progetto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Riconoscimenti 20-24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Attestazione PDF</w:t>
            </w:r>
          </w:p>
        </w:tc>
        <w:tc>
          <w:tcPr>
            <w:tcW w:w="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Descrizione</w:t>
            </w: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75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75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lastRenderedPageBreak/>
        <w:t>Componenti del collegio - Altro personale, imprese, PA, istituzioni culturali e infrastrutture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E56EBD">
        <w:trPr>
          <w:jc w:val="center"/>
        </w:trPr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Cognome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Nome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Codice fiscale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Istituzione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Paese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Qualifica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Tipologia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Area CUN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Curriculum</w:t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Scopus Author ID</w:t>
            </w:r>
          </w:p>
        </w:tc>
      </w:tr>
      <w:tr w:rsidR="00E56EBD">
        <w:trPr>
          <w:jc w:val="center"/>
        </w:trPr>
        <w:tc>
          <w:tcPr>
            <w:tcW w:w="958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958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958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958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Dati aggiuntivi componenti - Qualificazione scientifica e professionale</w:t>
      </w:r>
    </w:p>
    <w:p w:rsidR="00E56EBD" w:rsidRDefault="00FD02F3">
      <w:pPr>
        <w:rPr>
          <w:rFonts w:hint="eastAsia"/>
        </w:rPr>
      </w:pPr>
      <w:r>
        <w:rPr>
          <w:i/>
        </w:rPr>
        <w:t>Inserire per ogni componente: titolo di dottore di ricerca, fino a 5 pubblicazioni, brevetti, esperienze di tutorato, descrizione del ruolo di responsabilità e contributo professionale. Descrizione qualificazione professionale: 1.000-5.000 caratteri.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E56EBD" w:rsidRDefault="00FD02F3">
      <w:pPr>
        <w:pStyle w:val="Titolo3"/>
      </w:pPr>
      <w:r>
        <w:t>Obiettivo scientifico e formativo - SOLO DOTTORATI INDUSTRIALI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E56EBD">
        <w:trPr>
          <w:jc w:val="center"/>
        </w:trPr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n.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Denominazione impresa</w:t>
            </w:r>
          </w:p>
        </w:tc>
        <w:tc>
          <w:tcPr>
            <w:tcW w:w="35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Descrizione obiettivo 1.000-5.000 caratteri</w:t>
            </w: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3513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3513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Contributo al progresso della ricerca - SOLO DOTTORATI NAZIONALI</w:t>
      </w:r>
    </w:p>
    <w:p w:rsidR="00E56EBD" w:rsidRDefault="00FD02F3">
      <w:pPr>
        <w:pStyle w:val="Citazioneintensa"/>
        <w:rPr>
          <w:rFonts w:hint="eastAsia"/>
        </w:rPr>
      </w:pPr>
      <w:r>
        <w:t>Compilare almeno uno tra obiettivi specifici e percorsi innovativi; il campo sulle modalità di condivisione/sostegno/mobilità/co-tutela e sempre obbligatorio.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Macro-obiettivi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Descrizione max 6.000 caratteri</w:t>
            </w: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 w:rsidP="00F95667">
      <w:pPr>
        <w:pStyle w:val="Titolo1"/>
      </w:pPr>
      <w:r>
        <w:t>Soggiorni di ricerca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E56EBD">
        <w:trPr>
          <w:jc w:val="center"/>
        </w:trPr>
        <w:tc>
          <w:tcPr>
            <w:tcW w:w="2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Tipologia</w:t>
            </w:r>
          </w:p>
        </w:tc>
        <w:tc>
          <w:tcPr>
            <w:tcW w:w="2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Periodo medio previsto (mesi per studente)</w:t>
            </w:r>
          </w:p>
        </w:tc>
        <w:tc>
          <w:tcPr>
            <w:tcW w:w="2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Periodo minimo facoltativo</w:t>
            </w:r>
          </w:p>
        </w:tc>
        <w:tc>
          <w:tcPr>
            <w:tcW w:w="2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Periodo massimo facoltativo</w:t>
            </w:r>
          </w:p>
        </w:tc>
      </w:tr>
      <w:tr w:rsidR="00E56EBD">
        <w:trPr>
          <w:jc w:val="center"/>
        </w:trPr>
        <w:tc>
          <w:tcPr>
            <w:tcW w:w="2635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2635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2635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lastRenderedPageBreak/>
              <w:t>3.</w:t>
            </w: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  <w:tc>
          <w:tcPr>
            <w:tcW w:w="2635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1"/>
      </w:pPr>
      <w:r>
        <w:t>6. Strutture operative e scientifiche</w:t>
      </w:r>
    </w:p>
    <w:p w:rsidR="00E56EBD" w:rsidRDefault="00FD02F3">
      <w:pPr>
        <w:pStyle w:val="Titolo3"/>
      </w:pPr>
      <w:r>
        <w:t>Strutture operative e scientifiche</w:t>
      </w:r>
    </w:p>
    <w:p w:rsidR="00E56EBD" w:rsidRDefault="00FD02F3">
      <w:pPr>
        <w:pStyle w:val="Citazioneintensa"/>
        <w:rPr>
          <w:rFonts w:hint="eastAsia"/>
        </w:rPr>
      </w:pPr>
      <w:r>
        <w:t>Tipologie: Attrezzature/Laboratori; Patrimonio librario; Abbonamenti a riviste; E-resources; Software; Spazi e risorse; Altro.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Tipologia</w:t>
            </w:r>
          </w:p>
        </w:tc>
        <w:tc>
          <w:tcPr>
            <w:tcW w:w="5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4"/>
              </w:rPr>
              <w:t>Descrizione sintetica max 500 caratteri</w:t>
            </w: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  <w:tr w:rsidR="00E56EBD">
        <w:trPr>
          <w:jc w:val="center"/>
        </w:trPr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5270" w:type="dxa"/>
            <w:shd w:val="clear" w:color="auto" w:fill="F2F2F2"/>
          </w:tcPr>
          <w:p w:rsidR="00E56EBD" w:rsidRDefault="00E56EBD">
            <w:pPr>
              <w:rPr>
                <w:rFonts w:hint="eastAsia"/>
              </w:rPr>
            </w:pPr>
          </w:p>
        </w:tc>
      </w:tr>
    </w:tbl>
    <w:p w:rsidR="00E56EBD" w:rsidRDefault="00FD02F3">
      <w:pPr>
        <w:pStyle w:val="Titolo3"/>
      </w:pPr>
      <w:r>
        <w:t>Note - Strutture operative e scientifiche</w:t>
      </w:r>
    </w:p>
    <w:p w:rsidR="00E56EBD" w:rsidRDefault="00FD02F3">
      <w:pPr>
        <w:rPr>
          <w:rFonts w:hint="eastAsia"/>
        </w:rPr>
      </w:pPr>
      <w:r>
        <w:rPr>
          <w:i/>
        </w:rPr>
        <w:t>Massimo 1.000 caratteri.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E56EBD" w:rsidRDefault="00FD02F3">
      <w:pPr>
        <w:pStyle w:val="Titolo1"/>
      </w:pPr>
      <w:r>
        <w:t>7. Requisiti e modalità di ammissione</w:t>
      </w:r>
    </w:p>
    <w:p w:rsidR="00E56EBD" w:rsidRDefault="00FD02F3">
      <w:pPr>
        <w:pStyle w:val="Titolo3"/>
      </w:pPr>
      <w:r>
        <w:t>Requisiti richiesti per l ammissione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Tutte le lauree magistrali?</w:t>
            </w:r>
          </w:p>
        </w:tc>
        <w:tc>
          <w:tcPr>
            <w:tcW w:w="5270" w:type="dxa"/>
            <w:shd w:val="clear" w:color="auto" w:fill="F2F2F2"/>
          </w:tcPr>
          <w:p w:rsidR="00E56EBD" w:rsidRDefault="00F95667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Se non tutte, indicare quali</w:t>
            </w:r>
          </w:p>
        </w:tc>
        <w:tc>
          <w:tcPr>
            <w:tcW w:w="5270" w:type="dxa"/>
          </w:tcPr>
          <w:p w:rsidR="00E56EBD" w:rsidRDefault="00B3188F">
            <w:pPr>
              <w:rPr>
                <w:rFonts w:hint="eastAsia"/>
              </w:rPr>
            </w:pPr>
            <w:r>
              <w:rPr>
                <w:sz w:val="16"/>
              </w:rPr>
              <w:t>Vedi</w:t>
            </w:r>
            <w:r w:rsidR="00FD02F3">
              <w:rPr>
                <w:sz w:val="16"/>
              </w:rPr>
              <w:t xml:space="preserve"> Appendice A - Elenco classi di laurea ammissibili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Altri requisiti per studenti stranieri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max 500 caratteri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Eventuali note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max 500 caratteri</w:t>
            </w:r>
          </w:p>
        </w:tc>
      </w:tr>
    </w:tbl>
    <w:p w:rsidR="00E56EBD" w:rsidRDefault="00FD02F3">
      <w:pPr>
        <w:pStyle w:val="Titolo3"/>
      </w:pPr>
      <w:r>
        <w:t>Modalità di ammissione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Modalità di ammissione</w:t>
            </w:r>
          </w:p>
        </w:tc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Opzioni: Titoli; Prova scritta; Prova orale; Laboratorio; Lingua; Progetto di ricerca; Altro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lastRenderedPageBreak/>
              <w:t>Per i laureati all estero la modalità e diversa?</w:t>
            </w:r>
          </w:p>
        </w:tc>
        <w:tc>
          <w:tcPr>
            <w:tcW w:w="5270" w:type="dxa"/>
            <w:shd w:val="clear" w:color="auto" w:fill="F2F2F2"/>
          </w:tcPr>
          <w:p w:rsidR="00E56EBD" w:rsidRDefault="00F95667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Se SI specificare</w:t>
            </w:r>
          </w:p>
        </w:tc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Opzioni: Titoli; Prova scritta; Prova orale; Laboratorio; Lingua; Progetto di ricerca; Altro</w:t>
            </w:r>
          </w:p>
        </w:tc>
      </w:tr>
    </w:tbl>
    <w:p w:rsidR="00E56EBD" w:rsidRDefault="00FD02F3">
      <w:pPr>
        <w:pStyle w:val="Titolo3"/>
      </w:pPr>
      <w:r>
        <w:t>Attività dei dottorandi</w:t>
      </w:r>
      <w:r w:rsidR="00F95667" w:rsidRPr="00F95667"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Tutorato previsto</w:t>
            </w:r>
          </w:p>
        </w:tc>
        <w:tc>
          <w:tcPr>
            <w:tcW w:w="5270" w:type="dxa"/>
            <w:shd w:val="clear" w:color="auto" w:fill="F2F2F2"/>
          </w:tcPr>
          <w:p w:rsidR="00E56EBD" w:rsidRDefault="00F95667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Didattica integrativa prevista</w:t>
            </w:r>
          </w:p>
        </w:tc>
        <w:tc>
          <w:tcPr>
            <w:tcW w:w="5270" w:type="dxa"/>
            <w:shd w:val="clear" w:color="auto" w:fill="F2F2F2"/>
          </w:tcPr>
          <w:p w:rsidR="00E56EBD" w:rsidRDefault="00F95667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Ore didattica integrativa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Attività di terza missione prevista</w:t>
            </w:r>
          </w:p>
        </w:tc>
        <w:tc>
          <w:tcPr>
            <w:tcW w:w="5270" w:type="dxa"/>
            <w:shd w:val="clear" w:color="auto" w:fill="F2F2F2"/>
          </w:tcPr>
          <w:p w:rsidR="00E56EBD" w:rsidRDefault="00F95667">
            <w:pPr>
              <w:rPr>
                <w:rFonts w:hint="eastAsia"/>
              </w:rPr>
            </w:pPr>
            <w:r>
              <w:t xml:space="preserve">Si/no </w:t>
            </w:r>
            <w:r>
              <w:rPr>
                <w:sz w:val="16"/>
              </w:rPr>
              <w:t>(lasciare opzione del caso)</w:t>
            </w:r>
          </w:p>
        </w:tc>
      </w:tr>
      <w:tr w:rsidR="00E56EBD">
        <w:trPr>
          <w:jc w:val="center"/>
        </w:trPr>
        <w:tc>
          <w:tcPr>
            <w:tcW w:w="5270" w:type="dxa"/>
          </w:tcPr>
          <w:p w:rsidR="00E56EBD" w:rsidRDefault="00FD02F3">
            <w:pPr>
              <w:rPr>
                <w:rFonts w:hint="eastAsia"/>
              </w:rPr>
            </w:pPr>
            <w:r>
              <w:rPr>
                <w:b/>
                <w:sz w:val="16"/>
              </w:rPr>
              <w:t>Ore terza missione</w:t>
            </w:r>
          </w:p>
        </w:tc>
        <w:tc>
          <w:tcPr>
            <w:tcW w:w="5270" w:type="dxa"/>
            <w:shd w:val="clear" w:color="auto" w:fill="F2F2F2"/>
          </w:tcPr>
          <w:p w:rsidR="00E56EBD" w:rsidRDefault="00FD02F3">
            <w:pPr>
              <w:rPr>
                <w:rFonts w:hint="eastAsia"/>
              </w:rPr>
            </w:pPr>
            <w:r>
              <w:rPr>
                <w:sz w:val="16"/>
              </w:rPr>
              <w:t>[compilare]</w:t>
            </w:r>
          </w:p>
        </w:tc>
      </w:tr>
    </w:tbl>
    <w:p w:rsidR="00E56EBD" w:rsidRDefault="00FD02F3">
      <w:pPr>
        <w:pStyle w:val="Titolo3"/>
      </w:pPr>
      <w:r>
        <w:t>Note - Requisiti e modalità di ammissione</w:t>
      </w:r>
    </w:p>
    <w:p w:rsidR="00E56EBD" w:rsidRDefault="00FD02F3">
      <w:pPr>
        <w:rPr>
          <w:rFonts w:hint="eastAsia"/>
        </w:rPr>
      </w:pPr>
      <w:r>
        <w:rPr>
          <w:i/>
        </w:rPr>
        <w:t>Massimo 1.000 caratteri.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40"/>
      </w:tblGrid>
      <w:tr w:rsidR="00E56EBD">
        <w:tc>
          <w:tcPr>
            <w:tcW w:w="10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7F7F7"/>
          </w:tcPr>
          <w:p w:rsidR="00E56EBD" w:rsidRDefault="00FD02F3">
            <w:pPr>
              <w:rPr>
                <w:rFonts w:hint="eastAsia"/>
              </w:rPr>
            </w:pPr>
            <w:r>
              <w:br/>
            </w:r>
            <w:r>
              <w:br/>
            </w:r>
            <w:r>
              <w:br/>
              <w:t>[compilare qui]</w:t>
            </w:r>
            <w:r>
              <w:br/>
            </w:r>
            <w:r>
              <w:br/>
            </w:r>
            <w:r>
              <w:br/>
            </w:r>
          </w:p>
        </w:tc>
      </w:tr>
    </w:tbl>
    <w:p w:rsidR="00F95667" w:rsidRDefault="00F95667">
      <w:pPr>
        <w:pStyle w:val="Titolo1"/>
      </w:pPr>
    </w:p>
    <w:p w:rsidR="00F95667" w:rsidRDefault="00F9566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>
        <w:br w:type="page"/>
      </w:r>
    </w:p>
    <w:p w:rsidR="00E56EBD" w:rsidRDefault="00FD02F3">
      <w:pPr>
        <w:pStyle w:val="Titolo1"/>
      </w:pPr>
      <w:r>
        <w:lastRenderedPageBreak/>
        <w:t>Appendice A - Elenco classi di laurea ammissibili / opzioni a tendina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LMG/01 Classe delle lauree magistrali in giurisprudenza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LMG/01 R Classe delle lauree magistrali in giurisprudenza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 Antropologia culturale ed etnologia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 R Antropologia culturale ed etnologia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 Archeologia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 R Archeologia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 Architettura del paesaggio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 R Architettura del paesaggio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 Architettura e ingegneria edile-architettura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 R Architettura e ingegneria edile-architettura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 c.u. Architettura e ingegneria edile-architettura (quinquennale)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 c.u. R Architettura e ingegneria edile-architettura (quinquennale)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 Archivistica e biblioteconomia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 R Archivistica e biblioteconomia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 Biologia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 R Biologia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 Biotecnologie agrarie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 R Biotecnologie agrarie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 Biotecnologie industriali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 R Biotecnologie industriali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 Biotecnologie mediche, veterinarie e farmaceutiche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 R Biotecnologie mediche, veterinarie e farmaceutiche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LM-10 Conservazione dei beni architettonici e ambientali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LM-11 Scienze per la conservazione dei beni culturali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LM-11 R Scienze per la conservazione dei beni culturali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LM-12 Design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LM-12 R Design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LM-13 Farmacia e farmacia industriale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LM-13 R Farmacia e farmacia industriale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LM-13. Farmacia e farmacia industriale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LM-14 Filologia moderna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LM-15 Filologia, letterature e storia dell'antichità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LM-16 Finanza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LM-16 R Finanza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LM-17 Fisica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LM-17 R Fisica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LM-18 Informatica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LM-19 Informazione e sistemi editoriali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LM-19 R Informazione e sistemi editoriali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LM-20 Ingegneria aerospaziale e astronautica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LM-20 R Ingegneria aerospaziale e astronautica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LM-21 Ingegneria biomedica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LM-21 R Ingegneria biomedica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LM-22 Ingegneria chimica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LM-22 R Ingegneria chimica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LM-23 Ingegneria civile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LM-23 R Ingegneria civile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LM-24 Ingegneria dei sistemi edilizi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LM-25 Ingegneria dell'automazione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LM-26 Ingegneria della sicurezza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LM-26 R Ingegneria della sicurezza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LM-27 Ingegneria delle telecomunicazioni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LM-28 Ingegneria elettrica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LM-29 Ingegneria elettronica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LM-30 Ingegneria energetica e nucleare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LM-30 R Ingegneria energetica e nucleare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LM-31 Ingegneria gestionale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LM-32 Ingegneria informatica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LM-33 Ingegneria meccanica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LM-34 Ingegneria navale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LM-35 Ingegneria per l'ambiente e il territorio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LM-35 R Ingegneria per l'ambiente e il territorio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LM-36 Lingue e letterature dell'Africa e dell'Asia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LM-36 R Lingue e letterature dell'Africa e dell'Asia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LM-37 Lingue e letterature moderne europee e americane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LM-37 R Lingue e letterature moderne europee e americane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LM-38 Lingue moderne per la comunicazione e la cooperazione internazionale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LM-38 R Lingue moderne per la comunicazione e la cooperazione internazionale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LM-39 Linguistica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LM-40 Matematica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LM-40 R Matematica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LM-41 Medicina e chirurgia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LM-41 R Medicina e chirurgia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LM-42 Medicina veterinaria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LM-42 R Medicina veterinaria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LM-43 Metodologie informatiche per le discipline umanistiche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LM-43 R Metodologie informatiche per le discipline umanistiche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LM-44 Modellistica matematico-fisica per l'ingegneria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LM-44 R Modellistica matematico-fisica per l'ingegneria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LM-45 Musicologia e beni musicali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LM-45 R Musicologia e beni musicali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LM-46 Odontoiatria e protesi dentaria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LM-46 R Odontoiatria e protesi dentaria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LM-47 Organizzazione e gestione dei servizi per lo sport e le attività motorie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LM-47 R Organizzazione e gestione dei servizi per lo sport e le attività motorie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LM-48 Pianificazione territoriale urbanistica e ambientale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LM-48 R Pianificazione territoriale urbanistica e ambientale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LM-49 Progettazione e gestione dei sistemi turistici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LM-49 R Progettazione e gestione dei sistemi turistici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LM-50 Programmazione e gestione dei servizi educativi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LM-50 R Programmazione e gestione dei servizi educativi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LM-51 Psicologia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LM-51 R Psicologia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LM-52 Relazioni internazionali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LM-52 R Relazioni internazionali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LM-53 Scienza e ingegneria dei materiali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LM-54 Scienze chimiche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LM-54 R Scienze chimiche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LM-55 Scienze cognitive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LM-55 R Scienze cognitive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LM-56 Scienze dell'economia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LM-56 R Scienze dell'economia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LM-57 Scienze dell'educazione degli adulti e della formazione continua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LM-57 R Scienze dell'educazione degli adulti e della formazione continua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LM-58 Scienze dell'universo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LM-58 R Scienze dell'universo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LM-59 Scienze della comunicazione pubblica, d'impresa e pubblicità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LM-59 R Scienze della comunicazione pubblica, d'impresa e pubblicita'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LM-60 Scienze della natura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LM-60 R Scienze della natura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LM-61 Scienze della nutrizione umana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LM-61 R Scienze della nutrizione umana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LM-62 Scienze della politica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LM-62 R Scienze della politica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LM-63 Scienze delle pubbliche amministrazioni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LM-63 R Scienze delle pubbliche amministrazioni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LM-64 Scienze delle religioni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LM-65 Scienze dello spettacolo e produzione multimediale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LM-65 R Scienze dello spettacolo e produzione multimediale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LM-66 Sicurezza informatica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LM-66 R Sicurezza informatica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LM-67 Scienze e tecniche delle attivita' motorie preventive e adattate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LM-67 R Scienze e tecniche delle attivita' motorie preventive e adattate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LM-68 Scienze e tecniche dello sport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LM-68 R Scienze e tecniche dello sport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LM-69 Scienze e tecnologie agrarie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LM-69 R Scienze e tecnologie agrarie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LM-70 Scienze e tecnologie alimentari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LM-70 R Scienze e tecnologie alimentari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LM-71 Scienze e tecnologie della chimica industriale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LM-71 R Scienze e tecnologie della chimica industriale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LM-72 Scienze e tecnologie della navigazione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LM-72 R Scienze e tecnologie della navigazione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LM-73 Scienze e tecnologie forestali ed ambientali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LM-73 R Scienze e tecnologie forestali ed ambientali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LM-74 Scienze e tecnologie geologiche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LM-74 R Scienze e tecnologie geologiche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LM-75 Scienze e tecnologie per l'ambiente e il territorio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LM-75 R Scienze e tecnologie per l'ambiente e il territorio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LM-76 Scienze economiche per l'ambiente e la cultura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LM-76 R Scienze economiche per l'ambiente e la cultura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LM-77 Scienze economico-aziendali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LM-77 R Scienze economico-aziendali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LM-78 Scienze filosofiche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LM-78 R Scienze filosofiche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LM-79 Scienze geofisiche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LM-79 R Scienze geofisiche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LM-80 Scienze geografiche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LM-80 R Scienze geografiche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LM-81 Scienze per la cooperazione allo sviluppo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LM-81 R Scienze per la cooperazione allo sviluppo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LM-82 Scienze statistiche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LM-82 R Scienze statistiche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LM-83 Scienze statistiche attuariali e finanziarie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LM-83 R Scienze statistiche attuariali e finanziarie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LM-84 Scienze storiche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LM-84 R Scienze storiche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LM-85 Scienze pedagogiche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LM-85 R Scienze pedagogiche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LM-86 Scienze zootecniche e tecnologie animali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LM-86 R Scienze zootecniche e tecnologie animali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LM-87 Servizio sociale e politiche sociali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LM-87 R Servizio sociale e politiche sociali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LM-88 Sociologia e ricerca sociale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LM-88 R Sociologia e ricerca sociale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LM-89 Storia dell'arte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LM-89 R Storia dell'arte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LM-90 Studi europei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LM-90 R Studi europei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LM-91 Tecniche e metodi per la società digitale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LM-91 R Tecniche e metodi per la societa digitale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LM-92 Teorie della comunicazione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LM-92 R Teorie della comunicazione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LM-93 Teorie e metodologie dell'e-learning e della media education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LM-93 R Teorie e metodologie dell'e-learning e della media education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LM-94 Traduzione specialistica e interpretariato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LM-94 R Traduzione specialistica e interpretariato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LM/SNT1 Scienze infermieristiche e ostetriche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LM/SNT2 Scienze riabilitative delle professioni sanitarie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LM/SNT3 Scienze delle professioni sanitarie tecniche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LM/SNT4 Scienze delle professioni sanitarie della prevenzione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LM/SC Scienze criminologiche applicate all'investigazione e alla sicurezza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LM/DS Scienze della difesa e della sicurezza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LMR/02 Conservazione e restauro dei beni culturali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LM-85 bis Scienze della formazione primaria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LM-85 bis, Scienze della formazione primaria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LM-85 bis. Scienze della formazione primaria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LM-85 bis: Scienze della formazione primaria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LM-85 bis° Scienze della formazione primaria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LM-14. Filologia moderna (abilitazione A043)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LM-37. Lingue e letterature moderne europee e americane (abilitazione A045)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LM-45. Musicologia e beni musicali (abilitazione A032)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LM-67. Scienze e tecniche delle attività motorie preventive e adattate (abilitazione A030)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LM-68. Scienze e tecniche dello sport (abilitazione A030)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LM-95 Classe di abilitazione A059 - Matematica e scienze nella scuola secondaria di I grado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LM-96 Classe di abilitazione A033 - Tecnologia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LM/GASTR Scienze economiche e sociali della gastronomia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LM/GASTR R Scienze economiche e sociali della gastronomia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LM/SC-GIUR Scienze Giuridiche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LM/SC-GIUR R Scienze Giuridiche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 Sc. Mat. Scienze dei materiali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LM-Data Data science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LM-53. Ingegneria dei materiali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1/S (specialistiche in antropologia culturale ed etnologia)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2/S (specialistiche in archeologia)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3/S (specialistiche in architettura del paesaggio)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4/S (specialistiche in architettura e ingegneria edile)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5/S (specialistiche in archivistica e biblioteconomia)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6/S (specialistiche in biologia)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7/S (specialistiche in biotecnologie agrarie)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8/S (specialistiche in biotecnologie industriali)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9/S (specialistiche in biotecnologie mediche, veterinarie e farmaceutiche)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10/S (specialistiche in conservazione dei beni architettonici e ambientali)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11/S (specialistiche in conservazione dei beni scientifici e della civilta industriale)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12/S (specialistiche in conservazione e restauro del patrimonio storico-artistico)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13/S (specialistiche in editoria, comunicazione multimediale e giornalismo)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14/S (specialistiche in farmacia e farmacia industriale)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15/S (specialistiche in filologia e letterature dell'antichita)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16/S (specialistiche in filologia moderna)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17/S (specialistiche in filosofia e storia della scienza)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18/S (specialistiche in filosofia teoretica, morale, politica ed estetica)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19/S (specialistiche in finanza)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20/S (specialistiche in fisica)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21/S (specialistiche in geografia)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22/S (specialistiche in giurisprudenza)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23/S (specialistiche in informatica)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24/S (specialistiche in informatica per le discipline umanistiche)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25/S (specialistiche in ingegneria aerospaziale e astronautica)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26/S (specialistiche in ingegneria biomedica)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27/S (specialistiche in ingegneria chimica)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28/S (specialistiche in ingegneria civile)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29/S (specialistiche in ingegneria dell'automazione)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30/S (specialistiche in ingegneria delle telecomunicazioni)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31/S (specialistiche in ingegneria elettrica)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32/S (specialistiche in ingegneria elettronica)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33/S (specialistiche in ingegneria energetica e nucleare)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34/S (specialistiche in ingegneria gestionale)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35/S (specialistiche in ingegneria informatica)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36/S (specialistiche in ingegneria meccanica)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37/S (specialistiche in ingegneria navale)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38/S (specialistiche in ingegneria per l'ambiente e il territorio)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39/S (specialistiche in interpretariato di conferenza)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40/S (specialistiche in lingua e cultura italiana)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41/S (specialistiche in lingue e letterature afroasiatiche)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42/S (specialistiche in lingue e letterature moderne euroamericane)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43/S (specialistiche in lingue straniere per la comunicazione internazionale)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44/S (specialistiche in linguistica)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45/S (specialistiche in matematica)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46/S (specialistiche in medicina e chirurgia)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47/S (specialistiche in medicina veterinaria)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48/S (specialistiche in metodi per l'analisi valutativa dei sistemi complessi)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49/S (specialistiche in metodi per la ricerca empirica nelle scienze sociali)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50/S (specialistiche in modellistica matematico-fisica per l'ingegneria)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51/S (specialistiche in musicologia e beni musicali)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52/S (specialistiche in odontoiatria e protesi dentaria)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53/S (specialistiche in organizzazione e gestione dei servizi per lo sport e le attivita motorie)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54/S (specialistiche in pianificazione territoriale urbanistica e ambientale)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55/S (specialistiche in progettazione e gestione dei sistemi turistici)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56/S (specialistiche in programmazione e gestione dei servizi educativi e formativi)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57/S (specialistiche in programmazione e gestione delle politiche e dei servizi sociali)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58/S (specialistiche in psicologia)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59/S (specialistiche in pubblicita e comunicazione d'impresa)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60/S (specialistiche in relazioni internazionali)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61/S (specialistiche in scienza e ingegneria dei materiali)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62/S (specialistiche in scienze chimiche)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63/S (specialistiche in scienze cognitive)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64/S (specialistiche in scienze dell'economia)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65/S (specialistiche in scienze dell'educazione degli adulti e della formazione continua)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66/S (specialistiche in scienze dell'universo)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67/S (specialistiche in scienze della comunicazione sociale e istituzionale)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68/S (specialistiche in scienze della natura)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69/S (specialistiche in scienze della nutrizione umana)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70/S (specialistiche in scienze della politica)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71/S (specialistiche in scienze delle pubbliche amministrazioni)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72/S (specialistiche in scienze delle religioni)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73/S (specialistiche in scienze dello spettacolo e della produzione multimediale)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74/S (specialistiche in scienze e gestione delle risorse rurali e forestali)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75/S (specialistiche in scienze e tecnica dello sport)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76/S (specialistiche in scienze e tecniche delle attivita motorie preventive e adattative)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77/S (specialistiche in scienze e tecnologie agrarie)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78/S (specialistiche in scienze e tecnologie agroalimentari)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79/S (specialistiche in scienze e tecnologie agrozootecniche)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80/S (specialistiche in scienze e tecnologie dei sistemi di navigazione)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81/S (specialistiche in scienze e tecnologie della chimica industriale)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82/S (specialistiche in scienze e tecnologie per l'ambiente e il territorio)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83/S (specialistiche in scienze economiche per l'ambiente e la cultura)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84/S (specialistiche in scienze economico-aziendali)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85/S (specialistiche in scienze geofisiche)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86/S (specialistiche in scienze geologiche)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87/S (specialistiche in scienze pedagogiche)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88/S (specialistiche in scienze per la cooperazione allo sviluppo)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89/S (specialistiche in sociologia)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90/S (specialistiche in statistica demografica e sociale)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91/S (specialistiche in statistica economica, finanziaria ed attuariale)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92/S (specialistiche in statistica per la ricerca sperimentale)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lastRenderedPageBreak/>
        <w:t>93/S (specialistiche in storia antica)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94/S (specialistiche in storia contemporanea)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95/S (specialistiche in storia dell'arte)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96/S (specialistiche in storia della filosofia)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97/S (specialistiche in storia medievale)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98/S (specialistiche in storia moderna)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99/S (specialistiche in studi europei)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100/S (specialistiche in tecniche e metodi per la societa dell'informazione)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101/S (specialistiche in teoria della comunicazione)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102/S (specialistiche in teoria e tecniche della normazione e dell'informazione giuridica)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103/S (specialistiche in teorie e metodi del disegno industriale)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104/S (specialistiche in traduzione letteraria e in traduzione tecnico-scientifica)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DS/S (specialistiche nelle scienze della difesa e della sicurezza)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SNT_SPEC/1 (specialistiche nelle scienze infermieristiche e ostetriche)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SNT_SPEC/2 (specialistiche nelle scienze delle professioni sanitarie della riabilitazione)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SNT_SPEC/3 (specialistiche nelle scienze delle professioni sanitarie tecniche)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SNT_SPEC/4 (specialistiche nelle scienze delle professioni sanitarie della prevenzione)</w:t>
      </w:r>
    </w:p>
    <w:p w:rsidR="00F95667" w:rsidRPr="00F95667" w:rsidRDefault="00F95667" w:rsidP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LMG/01 GIURISPRUDENZA)</w:t>
      </w:r>
    </w:p>
    <w:p w:rsidR="00F95667" w:rsidRPr="00F95667" w:rsidRDefault="00F95667">
      <w:pPr>
        <w:spacing w:after="120"/>
        <w:rPr>
          <w:rFonts w:ascii="Calibri" w:hAnsi="Calibri" w:cs="Calibri"/>
        </w:rPr>
      </w:pPr>
      <w:r w:rsidRPr="00F95667">
        <w:rPr>
          <w:rFonts w:ascii="Calibri" w:hAnsi="Calibri" w:cs="Calibri"/>
        </w:rPr>
        <w:t>LMR/02 Conservazione e restauro dei beni culturali)</w:t>
      </w:r>
    </w:p>
    <w:sectPr w:rsidR="00F95667" w:rsidRPr="00F95667" w:rsidSect="00034616">
      <w:footerReference w:type="default" r:id="rId8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67A" w:rsidRDefault="00B8467A" w:rsidP="00B846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B8467A" w:rsidRDefault="00B8467A" w:rsidP="00B846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977175"/>
      <w:docPartObj>
        <w:docPartGallery w:val="Page Numbers (Bottom of Page)"/>
        <w:docPartUnique/>
      </w:docPartObj>
    </w:sdtPr>
    <w:sdtContent>
      <w:p w:rsidR="00B8467A" w:rsidRDefault="00B846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B8467A" w:rsidRDefault="00B8467A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67A" w:rsidRDefault="00B8467A" w:rsidP="00B8467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B8467A" w:rsidRDefault="00B8467A" w:rsidP="00B846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379"/>
    <w:rsid w:val="001134DA"/>
    <w:rsid w:val="0015074B"/>
    <w:rsid w:val="0029639D"/>
    <w:rsid w:val="002F0D25"/>
    <w:rsid w:val="00326F90"/>
    <w:rsid w:val="007A3C3B"/>
    <w:rsid w:val="008B1759"/>
    <w:rsid w:val="00AA1D8D"/>
    <w:rsid w:val="00B3188F"/>
    <w:rsid w:val="00B47730"/>
    <w:rsid w:val="00B8467A"/>
    <w:rsid w:val="00C35F33"/>
    <w:rsid w:val="00CB0664"/>
    <w:rsid w:val="00DE587D"/>
    <w:rsid w:val="00E56EBD"/>
    <w:rsid w:val="00F95667"/>
    <w:rsid w:val="00FC693F"/>
    <w:rsid w:val="00FD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4C993"/>
  <w14:defaultImageDpi w14:val="300"/>
  <w15:docId w15:val="{2E9860AF-B0E3-4219-89AE-6E3E26A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rPr>
      <w:rFonts w:ascii="Aptos" w:hAnsi="Aptos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7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B8AF7-9F4C-4619-ADE2-61E741EC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3596</Words>
  <Characters>20501</Characters>
  <Application>Microsoft Office Word</Application>
  <DocSecurity>0</DocSecurity>
  <Lines>170</Lines>
  <Paragraphs>48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Flavia Vasselli</cp:lastModifiedBy>
  <cp:revision>8</cp:revision>
  <cp:lastPrinted>2026-05-12T13:19:00Z</cp:lastPrinted>
  <dcterms:created xsi:type="dcterms:W3CDTF">2013-12-23T23:15:00Z</dcterms:created>
  <dcterms:modified xsi:type="dcterms:W3CDTF">2026-05-12T13:40:00Z</dcterms:modified>
  <cp:category/>
</cp:coreProperties>
</file>